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411D" w14:textId="77777777" w:rsidR="00B347D5" w:rsidRPr="00785DD6" w:rsidRDefault="00000000">
      <w:pPr>
        <w:rPr>
          <w:b/>
          <w:bCs/>
        </w:rPr>
      </w:pPr>
      <w:r w:rsidRPr="00785DD6">
        <w:rPr>
          <w:b/>
          <w:bCs/>
        </w:rPr>
        <w:t>Wedstrijdreglement – KABINE Tas Ontwerpwedstrijd 2026</w:t>
      </w:r>
    </w:p>
    <w:p w14:paraId="5995D37E" w14:textId="77777777" w:rsidR="00B347D5" w:rsidRDefault="00B347D5"/>
    <w:p w14:paraId="63DF806F" w14:textId="77777777" w:rsidR="00B347D5" w:rsidRDefault="00000000">
      <w:r>
        <w:t>De wedstrijd met als titel “KABINE Tas – Ontwerpwedstrijd 2026” (hierna “de wedstrijd”) wordt georganiseerd door:</w:t>
      </w:r>
    </w:p>
    <w:p w14:paraId="104EFF3D" w14:textId="77777777" w:rsidR="00B347D5" w:rsidRDefault="00000000">
      <w:r>
        <w:t>KABINE NV</w:t>
      </w:r>
    </w:p>
    <w:p w14:paraId="41A283A1" w14:textId="77777777" w:rsidR="00B347D5" w:rsidRDefault="00000000">
      <w:r>
        <w:t>Maurice Blieckstraat 11</w:t>
      </w:r>
    </w:p>
    <w:p w14:paraId="12A0815F" w14:textId="77777777" w:rsidR="00B347D5" w:rsidRDefault="00000000">
      <w:r>
        <w:t>8670 Koksijde</w:t>
      </w:r>
    </w:p>
    <w:p w14:paraId="328FD0BC" w14:textId="77777777" w:rsidR="00B347D5" w:rsidRDefault="00000000">
      <w:r>
        <w:t>BE 0872.758.983</w:t>
      </w:r>
    </w:p>
    <w:p w14:paraId="5247911D" w14:textId="77777777" w:rsidR="00B347D5" w:rsidRDefault="00B347D5"/>
    <w:p w14:paraId="1E96F70E" w14:textId="77777777" w:rsidR="00B347D5" w:rsidRDefault="00000000">
      <w:r>
        <w:t>1. Looptijd van de wedstrijd</w:t>
      </w:r>
    </w:p>
    <w:p w14:paraId="20908EAF" w14:textId="77777777" w:rsidR="00B347D5" w:rsidRDefault="00000000">
      <w:r>
        <w:t>De wedstrijd verloopt volgens deze communicatie- en deelnamedata:</w:t>
      </w:r>
    </w:p>
    <w:p w14:paraId="64BE84B2" w14:textId="77777777" w:rsidR="00B347D5" w:rsidRDefault="00000000">
      <w:r>
        <w:t>• 21 november 2025: start van de wedstrijd + bekendmakingsmail</w:t>
      </w:r>
    </w:p>
    <w:p w14:paraId="388CE94D" w14:textId="5DAF3C41" w:rsidR="00B347D5" w:rsidRDefault="00000000">
      <w:r>
        <w:t xml:space="preserve">• 19 </w:t>
      </w:r>
      <w:proofErr w:type="spellStart"/>
      <w:r>
        <w:t>december</w:t>
      </w:r>
      <w:proofErr w:type="spellEnd"/>
      <w:r>
        <w:t xml:space="preserve"> 2025: </w:t>
      </w:r>
      <w:proofErr w:type="spellStart"/>
      <w:r>
        <w:t>einde</w:t>
      </w:r>
      <w:proofErr w:type="spellEnd"/>
      <w:r>
        <w:t xml:space="preserve"> </w:t>
      </w:r>
      <w:proofErr w:type="spellStart"/>
      <w:r>
        <w:t>deelnameperiode</w:t>
      </w:r>
      <w:proofErr w:type="spellEnd"/>
    </w:p>
    <w:p w14:paraId="10DEFDE0" w14:textId="77777777" w:rsidR="00B347D5" w:rsidRDefault="00000000">
      <w:r>
        <w:t>Na 19 december worden nieuwe inzendingen niet meer aanvaard.</w:t>
      </w:r>
    </w:p>
    <w:p w14:paraId="55BE381D" w14:textId="77777777" w:rsidR="00B347D5" w:rsidRDefault="00B347D5"/>
    <w:p w14:paraId="7D7BA425" w14:textId="77777777" w:rsidR="00B347D5" w:rsidRDefault="00000000">
      <w:r>
        <w:t>2. Voorwaarden voor deelname</w:t>
      </w:r>
    </w:p>
    <w:p w14:paraId="0B552A10" w14:textId="77777777" w:rsidR="00B347D5" w:rsidRDefault="00000000">
      <w:r>
        <w:t>1. De wedstrijd staat open voor elke natuurlijke persoon die in eigen naam deelneemt en in België gedomicilieerd is.</w:t>
      </w:r>
    </w:p>
    <w:p w14:paraId="2AFE4E02" w14:textId="3D6AE36A" w:rsidR="00B347D5" w:rsidRDefault="00000000">
      <w:r>
        <w:t xml:space="preserve">2. Minderjarigen mogen deelnemen mits aantoonbare toestemming van een ouder of voogd. KABINE kan hiervan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schriftelijk</w:t>
      </w:r>
      <w:proofErr w:type="spellEnd"/>
      <w:r>
        <w:t xml:space="preserve"> </w:t>
      </w:r>
      <w:proofErr w:type="spellStart"/>
      <w:r>
        <w:t>bewijs</w:t>
      </w:r>
      <w:proofErr w:type="spellEnd"/>
      <w:r>
        <w:t xml:space="preserve"> </w:t>
      </w:r>
      <w:proofErr w:type="spellStart"/>
      <w:r>
        <w:t>opvragen</w:t>
      </w:r>
      <w:proofErr w:type="spellEnd"/>
      <w:r>
        <w:t>.</w:t>
      </w:r>
    </w:p>
    <w:p w14:paraId="790377B1" w14:textId="77777777" w:rsidR="00B347D5" w:rsidRDefault="00000000">
      <w:r>
        <w:t>3. Verloop van de wedstrijd</w:t>
      </w:r>
    </w:p>
    <w:p w14:paraId="1513C0C2" w14:textId="77777777" w:rsidR="00B347D5" w:rsidRDefault="00000000">
      <w:r>
        <w:lastRenderedPageBreak/>
        <w:t>Deelnemen kan uitsluitend via het officiële wedstrijdformulier op de KABINE-website.</w:t>
      </w:r>
    </w:p>
    <w:p w14:paraId="31D684E8" w14:textId="77777777" w:rsidR="00B347D5" w:rsidRDefault="00B347D5"/>
    <w:p w14:paraId="0DB57520" w14:textId="77777777" w:rsidR="00B347D5" w:rsidRDefault="00000000">
      <w:r>
        <w:t>Elke deelnemer moet:</w:t>
      </w:r>
    </w:p>
    <w:p w14:paraId="055B12FD" w14:textId="77777777" w:rsidR="00B347D5" w:rsidRDefault="00000000">
      <w:r>
        <w:t>• Een eigen creatief ontwerp insturen (handgetekend, digitaal of visueel uitgewerkt).</w:t>
      </w:r>
    </w:p>
    <w:p w14:paraId="11F41688" w14:textId="77777777" w:rsidR="00B347D5" w:rsidRDefault="00000000">
      <w:r>
        <w:t>• De gevraagde persoonsgegevens invullen.</w:t>
      </w:r>
    </w:p>
    <w:p w14:paraId="5C110FBC" w14:textId="77777777" w:rsidR="00B347D5" w:rsidRDefault="00000000">
      <w:r>
        <w:t>• Een korte motivatie of verhaal toevoegen (max. 100 woorden).</w:t>
      </w:r>
    </w:p>
    <w:p w14:paraId="15957F35" w14:textId="77777777" w:rsidR="00B347D5" w:rsidRDefault="00B347D5"/>
    <w:p w14:paraId="233DDAEA" w14:textId="77777777" w:rsidR="00B347D5" w:rsidRDefault="00000000">
      <w:r>
        <w:t>Na de inzendperiode:</w:t>
      </w:r>
    </w:p>
    <w:p w14:paraId="17040180" w14:textId="77777777" w:rsidR="00B347D5" w:rsidRDefault="00000000">
      <w:r>
        <w:t>• Selecteert een interne jury een shortlist.</w:t>
      </w:r>
    </w:p>
    <w:p w14:paraId="0FBA51B6" w14:textId="77777777" w:rsidR="00B347D5" w:rsidRDefault="00000000">
      <w:r>
        <w:t>• De CLUBKABINE-community stemt op de winnaar.</w:t>
      </w:r>
    </w:p>
    <w:p w14:paraId="3ED7F9D4" w14:textId="48A337EB" w:rsidR="00B347D5" w:rsidRDefault="00000000">
      <w:r>
        <w:t xml:space="preserve">• De deelnemer met de meeste </w:t>
      </w:r>
      <w:proofErr w:type="spellStart"/>
      <w:r>
        <w:t>stemmen</w:t>
      </w:r>
      <w:proofErr w:type="spellEnd"/>
      <w:r>
        <w:t xml:space="preserve"> </w:t>
      </w:r>
      <w:proofErr w:type="spellStart"/>
      <w:r>
        <w:t>wint</w:t>
      </w:r>
      <w:proofErr w:type="spellEnd"/>
      <w:r>
        <w:t xml:space="preserve"> de </w:t>
      </w:r>
      <w:proofErr w:type="spellStart"/>
      <w:r>
        <w:t>wedstrijd</w:t>
      </w:r>
      <w:proofErr w:type="spellEnd"/>
      <w:r>
        <w:t>.</w:t>
      </w:r>
    </w:p>
    <w:p w14:paraId="7E98193F" w14:textId="77777777" w:rsidR="00B347D5" w:rsidRDefault="00000000">
      <w:r>
        <w:t>Er wordt één winnaar gekozen.</w:t>
      </w:r>
    </w:p>
    <w:p w14:paraId="2C0D80EC" w14:textId="77777777" w:rsidR="00B347D5" w:rsidRDefault="00B347D5"/>
    <w:p w14:paraId="1D179AF4" w14:textId="77777777" w:rsidR="00B347D5" w:rsidRDefault="00000000">
      <w:r>
        <w:t>4. Geldige deelname</w:t>
      </w:r>
    </w:p>
    <w:p w14:paraId="2DA0457A" w14:textId="77777777" w:rsidR="00B347D5" w:rsidRDefault="00000000">
      <w:r>
        <w:t>Een deelname is enkel geldig wanneer:</w:t>
      </w:r>
    </w:p>
    <w:p w14:paraId="7896340E" w14:textId="77777777" w:rsidR="00B347D5" w:rsidRDefault="00000000">
      <w:r>
        <w:t>• Het wedstrijdformulier volledig en correct werd ingevuld.</w:t>
      </w:r>
    </w:p>
    <w:p w14:paraId="3557FC04" w14:textId="77777777" w:rsidR="00B347D5" w:rsidRDefault="00000000">
      <w:r>
        <w:t>• De inzending tijdig werd ingediend (vóór 19 december 2025).</w:t>
      </w:r>
    </w:p>
    <w:p w14:paraId="0B6BF3C2" w14:textId="77777777" w:rsidR="00B347D5" w:rsidRDefault="00000000">
      <w:r>
        <w:t>• De deelnemer slechts één ontwerp per persoon indient. Meerdere inzendingen door dezelfde persoon worden herleid tot één willekeurige deelname (gebaseerd op het e-mailadres).</w:t>
      </w:r>
    </w:p>
    <w:p w14:paraId="477305D6" w14:textId="77777777" w:rsidR="00B347D5" w:rsidRDefault="00B347D5"/>
    <w:p w14:paraId="22B3AA9A" w14:textId="77777777" w:rsidR="00B347D5" w:rsidRDefault="00000000">
      <w:r>
        <w:t>Onvolledige, onleesbare of laattijdige inzendingen zijn ongeldig.</w:t>
      </w:r>
    </w:p>
    <w:p w14:paraId="61A490D6" w14:textId="77777777" w:rsidR="00B347D5" w:rsidRDefault="00000000">
      <w:r>
        <w:t>Bij foutieve persoonsgegevens, valse identiteit of fraude behoudt KABINE zich het recht voor om deelname te weigeren.</w:t>
      </w:r>
    </w:p>
    <w:p w14:paraId="0155591B" w14:textId="77777777" w:rsidR="00B347D5" w:rsidRDefault="00B347D5"/>
    <w:p w14:paraId="424821D9" w14:textId="77777777" w:rsidR="00B347D5" w:rsidRDefault="00000000">
      <w:r>
        <w:t>5. Selectie van de winnaar</w:t>
      </w:r>
    </w:p>
    <w:p w14:paraId="64474EC8" w14:textId="77777777" w:rsidR="00B347D5" w:rsidRDefault="00000000">
      <w:r>
        <w:t>Na afloop van de wedstrijdperiode worden alle geldige inzendingen beoordeeld en wordt een shortlist samengesteld.</w:t>
      </w:r>
    </w:p>
    <w:p w14:paraId="6C4629F0" w14:textId="7B7F1495" w:rsidR="00B347D5" w:rsidRDefault="00000000">
      <w:r>
        <w:t xml:space="preserve">De finale </w:t>
      </w:r>
      <w:proofErr w:type="spellStart"/>
      <w:r w:rsidR="00785DD6">
        <w:t>uiteindelijke</w:t>
      </w:r>
      <w:proofErr w:type="spellEnd"/>
      <w:r w:rsidR="00785DD6">
        <w:t xml:space="preserve"> </w:t>
      </w:r>
      <w:proofErr w:type="spellStart"/>
      <w:r>
        <w:t>winnaar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gekozen</w:t>
      </w:r>
      <w:proofErr w:type="spellEnd"/>
      <w:r>
        <w:t xml:space="preserve"> door </w:t>
      </w:r>
      <w:proofErr w:type="spellStart"/>
      <w:r>
        <w:t>middel</w:t>
      </w:r>
      <w:proofErr w:type="spellEnd"/>
      <w:r>
        <w:t xml:space="preserve"> van een </w:t>
      </w:r>
      <w:proofErr w:type="spellStart"/>
      <w:r>
        <w:t>publieksstemming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CLUBKABINE-community.</w:t>
      </w:r>
    </w:p>
    <w:p w14:paraId="5AC3CC5B" w14:textId="77777777" w:rsidR="00B347D5" w:rsidRDefault="00000000">
      <w:r>
        <w:t>De winnaar wordt persoonlijk verwittigd via e-mail.</w:t>
      </w:r>
    </w:p>
    <w:p w14:paraId="248395C1" w14:textId="1BE0BFB5" w:rsidR="00B347D5" w:rsidRDefault="00000000">
      <w:r>
        <w:t xml:space="preserve">De beslissing van de jury en de stemresultaten zijn definitief en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betwist</w:t>
      </w:r>
      <w:proofErr w:type="spellEnd"/>
      <w:r w:rsidR="00785DD6">
        <w:t>.</w:t>
      </w:r>
    </w:p>
    <w:p w14:paraId="6714C6A8" w14:textId="77777777" w:rsidR="00B347D5" w:rsidRDefault="00B347D5"/>
    <w:p w14:paraId="2316080E" w14:textId="77777777" w:rsidR="00B347D5" w:rsidRDefault="00000000">
      <w:r>
        <w:t>6. Prijzen</w:t>
      </w:r>
    </w:p>
    <w:p w14:paraId="1F3FBF94" w14:textId="77777777" w:rsidR="00B347D5" w:rsidRDefault="00000000">
      <w:r>
        <w:t>De winnaar ontvangt:</w:t>
      </w:r>
    </w:p>
    <w:p w14:paraId="6BA556F9" w14:textId="77777777" w:rsidR="00B347D5" w:rsidRDefault="00000000">
      <w:r>
        <w:t>• Een geproduceerde KABINE-tas op basis van het ingezonden ontwerp</w:t>
      </w:r>
    </w:p>
    <w:p w14:paraId="41066FDD" w14:textId="77777777" w:rsidR="00B347D5" w:rsidRDefault="00000000">
      <w:r>
        <w:t>• Vermelding van de naam van de winnaar op het label of in de productstory</w:t>
      </w:r>
    </w:p>
    <w:p w14:paraId="2EFE5038" w14:textId="77777777" w:rsidR="00B347D5" w:rsidRDefault="00000000">
      <w:r>
        <w:t>• Een verrassingspakket t.w.v. €150</w:t>
      </w:r>
    </w:p>
    <w:p w14:paraId="6D585380" w14:textId="77777777" w:rsidR="00B347D5" w:rsidRDefault="00000000">
      <w:r>
        <w:t>• Een plaats in de CLUBKABINE Hall of Fame</w:t>
      </w:r>
    </w:p>
    <w:p w14:paraId="70884990" w14:textId="77777777" w:rsidR="00B347D5" w:rsidRDefault="00B347D5"/>
    <w:p w14:paraId="377B0117" w14:textId="77777777" w:rsidR="00B347D5" w:rsidRDefault="00000000">
      <w:r>
        <w:t>De prijs kan niet worden ingeruild voor geld of andere producten.</w:t>
      </w:r>
    </w:p>
    <w:p w14:paraId="04E598DD" w14:textId="77777777" w:rsidR="00B347D5" w:rsidRDefault="00000000">
      <w:r>
        <w:lastRenderedPageBreak/>
        <w:t>Indien onvoorziene omstandigheden zich voordoen (bv. productieproblemen), behoudt KABINE het recht om een gelijkwaardig alternatief te voorzien.</w:t>
      </w:r>
    </w:p>
    <w:p w14:paraId="77261107" w14:textId="77777777" w:rsidR="00B347D5" w:rsidRDefault="00B347D5"/>
    <w:p w14:paraId="0A6822F8" w14:textId="77777777" w:rsidR="00B347D5" w:rsidRDefault="00000000">
      <w:r>
        <w:t>7. Aansprakelijkheid</w:t>
      </w:r>
    </w:p>
    <w:p w14:paraId="58124D73" w14:textId="77777777" w:rsidR="00B347D5" w:rsidRDefault="00000000">
      <w:r>
        <w:t>KABINE en haar medewerkers kunnen, behoudens ernstige of opzettelijke fout, niet aansprakelijk worden gesteld voor:</w:t>
      </w:r>
    </w:p>
    <w:p w14:paraId="513207F2" w14:textId="77777777" w:rsidR="00B347D5" w:rsidRDefault="00000000">
      <w:r>
        <w:t>• Technische problemen (upload, internet, server, vertragingen…)</w:t>
      </w:r>
    </w:p>
    <w:p w14:paraId="0767C096" w14:textId="77777777" w:rsidR="00B347D5" w:rsidRDefault="00000000">
      <w:r>
        <w:t>• Verlies van gegevens</w:t>
      </w:r>
    </w:p>
    <w:p w14:paraId="3253DCA9" w14:textId="77777777" w:rsidR="00B347D5" w:rsidRDefault="00000000">
      <w:r>
        <w:t>• Onderbrekingen van de wedstrijd</w:t>
      </w:r>
    </w:p>
    <w:p w14:paraId="32E8EFDA" w14:textId="15A73AA8" w:rsidR="00B347D5" w:rsidRDefault="00000000">
      <w:r>
        <w:t xml:space="preserve">• Fouten of vertragingen bij </w:t>
      </w:r>
      <w:proofErr w:type="spellStart"/>
      <w:r>
        <w:t>communicatie</w:t>
      </w:r>
      <w:proofErr w:type="spellEnd"/>
      <w:r>
        <w:t xml:space="preserve"> met de </w:t>
      </w:r>
      <w:proofErr w:type="spellStart"/>
      <w:r>
        <w:t>winnaar</w:t>
      </w:r>
      <w:proofErr w:type="spellEnd"/>
    </w:p>
    <w:p w14:paraId="7B7607ED" w14:textId="55635E53" w:rsidR="00B347D5" w:rsidRDefault="00000000">
      <w:r>
        <w:t xml:space="preserve">Indien overmacht de wedstrijd zou onderbreken, wijzigen of annuleren, kan KABINE niet verplicht worden enige schadevergoeding te </w:t>
      </w:r>
      <w:proofErr w:type="spellStart"/>
      <w:r>
        <w:t>betalen</w:t>
      </w:r>
      <w:proofErr w:type="spellEnd"/>
      <w:r>
        <w:t>.</w:t>
      </w:r>
      <w:r w:rsidR="00785DD6">
        <w:br/>
      </w:r>
    </w:p>
    <w:p w14:paraId="7A1B0435" w14:textId="77777777" w:rsidR="00B347D5" w:rsidRDefault="00000000">
      <w:r>
        <w:t>8. Persoonsgegevens &amp; privacy</w:t>
      </w:r>
    </w:p>
    <w:p w14:paraId="5A201175" w14:textId="6026862B" w:rsidR="00B347D5" w:rsidRDefault="00000000">
      <w:r>
        <w:t xml:space="preserve">De persoonsgegevens die deelnemers verstrekken, worden door KABINE verwerkt in het kader van deze </w:t>
      </w:r>
      <w:proofErr w:type="spellStart"/>
      <w:r>
        <w:t>wedstrijd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marketingdoeleinden</w:t>
      </w:r>
      <w:proofErr w:type="spellEnd"/>
      <w:r>
        <w:t>.</w:t>
      </w:r>
    </w:p>
    <w:p w14:paraId="1B4A9BEF" w14:textId="77777777" w:rsidR="00B347D5" w:rsidRDefault="00000000">
      <w:r>
        <w:t>Elke deelnemer kan:</w:t>
      </w:r>
    </w:p>
    <w:p w14:paraId="184CDEEB" w14:textId="77777777" w:rsidR="00B347D5" w:rsidRDefault="00000000">
      <w:r>
        <w:t>• Zijn gegevens inkijken of laten verbeteren</w:t>
      </w:r>
    </w:p>
    <w:p w14:paraId="0E3B6A63" w14:textId="40F60EAA" w:rsidR="00B347D5" w:rsidRDefault="00000000">
      <w:r>
        <w:t xml:space="preserve">• Na afloop vragen om </w:t>
      </w:r>
      <w:proofErr w:type="spellStart"/>
      <w:r>
        <w:t>verwijdering</w:t>
      </w:r>
      <w:proofErr w:type="spellEnd"/>
      <w:r>
        <w:t xml:space="preserve"> conform de GDPR</w:t>
      </w:r>
    </w:p>
    <w:p w14:paraId="186D1389" w14:textId="3AC042B6" w:rsidR="00B347D5" w:rsidRDefault="00000000">
      <w:r>
        <w:t xml:space="preserve">Hiervoor kan men </w:t>
      </w:r>
      <w:proofErr w:type="spellStart"/>
      <w:r>
        <w:t>mailen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: </w:t>
      </w:r>
      <w:r w:rsidR="00785DD6">
        <w:t>wieze</w:t>
      </w:r>
      <w:r>
        <w:t>@kabine.be</w:t>
      </w:r>
    </w:p>
    <w:p w14:paraId="2B9331C2" w14:textId="77777777" w:rsidR="00B347D5" w:rsidRDefault="00B347D5"/>
    <w:p w14:paraId="3CB9416D" w14:textId="77777777" w:rsidR="00785DD6" w:rsidRDefault="00785DD6"/>
    <w:p w14:paraId="3BBDEF60" w14:textId="77777777" w:rsidR="00785DD6" w:rsidRDefault="00785DD6"/>
    <w:p w14:paraId="48E8A1CA" w14:textId="77777777" w:rsidR="00B347D5" w:rsidRDefault="00000000">
      <w:r>
        <w:lastRenderedPageBreak/>
        <w:t>9. Publiciteit &amp; gebruik van beeldmateriaal</w:t>
      </w:r>
    </w:p>
    <w:p w14:paraId="1F9392B5" w14:textId="77777777" w:rsidR="00B347D5" w:rsidRDefault="00000000">
      <w:r>
        <w:t>Door deel te nemen geeft de winnaar KABINE de toestemming om:</w:t>
      </w:r>
    </w:p>
    <w:p w14:paraId="7B6FF8CD" w14:textId="77777777" w:rsidR="00B347D5" w:rsidRDefault="00000000">
      <w:r>
        <w:t>• Naam, voornaam en woonplaats te vermelden voor promotionele doeleinden</w:t>
      </w:r>
    </w:p>
    <w:p w14:paraId="123B06F7" w14:textId="009516E9" w:rsidR="00B347D5" w:rsidRDefault="00000000">
      <w:r>
        <w:t xml:space="preserve">• Foto’s te maken bij de prijsuitreiking en deze te gebruiken op papier, sociale media, website of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communicatiekanalen</w:t>
      </w:r>
      <w:proofErr w:type="spellEnd"/>
    </w:p>
    <w:p w14:paraId="7D86F05E" w14:textId="77777777" w:rsidR="00B347D5" w:rsidRDefault="00000000">
      <w:r>
        <w:t>Daarnaast geeft de winnaar KABINE het recht om:</w:t>
      </w:r>
    </w:p>
    <w:p w14:paraId="3CC040A8" w14:textId="77777777" w:rsidR="00B347D5" w:rsidRDefault="00000000">
      <w:r>
        <w:t>• Het ingezonden ontwerp te gebruiken, reproduceren en publiceren</w:t>
      </w:r>
    </w:p>
    <w:p w14:paraId="7EFDABB7" w14:textId="729CA4BC" w:rsidR="00B347D5" w:rsidRDefault="00000000">
      <w:r>
        <w:t xml:space="preserve">• De intellectuele eigendomsrechten over te dragen voor gebruik binnen de context </w:t>
      </w:r>
      <w:proofErr w:type="gramStart"/>
      <w:r>
        <w:t>van</w:t>
      </w:r>
      <w:proofErr w:type="gramEnd"/>
      <w:r>
        <w:t xml:space="preserve"> de wedstrijd en </w:t>
      </w:r>
      <w:proofErr w:type="spellStart"/>
      <w:r>
        <w:t>productie</w:t>
      </w:r>
      <w:proofErr w:type="spellEnd"/>
      <w:r>
        <w:t xml:space="preserve"> van de </w:t>
      </w:r>
      <w:proofErr w:type="spellStart"/>
      <w:r>
        <w:t>tas</w:t>
      </w:r>
      <w:proofErr w:type="spellEnd"/>
    </w:p>
    <w:p w14:paraId="09685469" w14:textId="11D0A11B" w:rsidR="00B347D5" w:rsidRDefault="00000000">
      <w:r>
        <w:t xml:space="preserve">Deze toestemming geldt zonder bijkomende compensatie naast de gewonnen </w:t>
      </w:r>
      <w:proofErr w:type="spellStart"/>
      <w:r>
        <w:t>prijs</w:t>
      </w:r>
      <w:proofErr w:type="spellEnd"/>
      <w:r>
        <w:t>.</w:t>
      </w:r>
      <w:r w:rsidR="00785DD6">
        <w:br/>
      </w:r>
    </w:p>
    <w:p w14:paraId="027B08AE" w14:textId="77777777" w:rsidR="00B347D5" w:rsidRDefault="00000000">
      <w:r>
        <w:t>10. Toepasselijk recht</w:t>
      </w:r>
    </w:p>
    <w:p w14:paraId="4508A818" w14:textId="77777777" w:rsidR="00B347D5" w:rsidRDefault="00000000">
      <w:r>
        <w:t>Op deze wedstrijd is het Belgisch recht van toepassing.</w:t>
      </w:r>
    </w:p>
    <w:p w14:paraId="782572FD" w14:textId="77777777" w:rsidR="00B347D5" w:rsidRDefault="00B347D5"/>
    <w:p w14:paraId="4FB955AF" w14:textId="77777777" w:rsidR="00B347D5" w:rsidRDefault="00000000">
      <w:r>
        <w:t>11. Aanvaarding van het reglement</w:t>
      </w:r>
    </w:p>
    <w:p w14:paraId="14190B7F" w14:textId="77777777" w:rsidR="00B347D5" w:rsidRDefault="00000000">
      <w:r>
        <w:t>Door deel te nemen verklaart elke deelnemer dit reglement volledig te hebben gelezen en zonder voorbehoud te aanvaarden.</w:t>
      </w:r>
    </w:p>
    <w:p w14:paraId="1FDAB059" w14:textId="77777777" w:rsidR="00B347D5" w:rsidRDefault="00B347D5"/>
    <w:sectPr w:rsidR="00B347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oppins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529168">
    <w:abstractNumId w:val="8"/>
  </w:num>
  <w:num w:numId="2" w16cid:durableId="71204401">
    <w:abstractNumId w:val="6"/>
  </w:num>
  <w:num w:numId="3" w16cid:durableId="1414543353">
    <w:abstractNumId w:val="5"/>
  </w:num>
  <w:num w:numId="4" w16cid:durableId="440536498">
    <w:abstractNumId w:val="4"/>
  </w:num>
  <w:num w:numId="5" w16cid:durableId="1645085720">
    <w:abstractNumId w:val="7"/>
  </w:num>
  <w:num w:numId="6" w16cid:durableId="751507207">
    <w:abstractNumId w:val="3"/>
  </w:num>
  <w:num w:numId="7" w16cid:durableId="1803886813">
    <w:abstractNumId w:val="2"/>
  </w:num>
  <w:num w:numId="8" w16cid:durableId="476915228">
    <w:abstractNumId w:val="1"/>
  </w:num>
  <w:num w:numId="9" w16cid:durableId="194453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5EB7"/>
    <w:rsid w:val="00785DD6"/>
    <w:rsid w:val="00AA1D8D"/>
    <w:rsid w:val="00B347D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89252"/>
  <w14:defaultImageDpi w14:val="300"/>
  <w15:docId w15:val="{C1449E3A-8EBD-844C-A661-5237E50B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Poppins" w:hAnsi="Poppins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Eliza De Waele | Kabine</cp:lastModifiedBy>
  <cp:revision>2</cp:revision>
  <dcterms:created xsi:type="dcterms:W3CDTF">2025-11-18T15:31:00Z</dcterms:created>
  <dcterms:modified xsi:type="dcterms:W3CDTF">2025-11-18T15:31:00Z</dcterms:modified>
  <cp:category/>
</cp:coreProperties>
</file>